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52B08175" w14:paraId="40EDA9AF" wp14:textId="2BFF4C05">
      <w:pPr>
        <w:pStyle w:val="Heading1"/>
        <w:jc w:val="center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52B08175" w:rsidR="52B0817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Grille </w:t>
      </w:r>
      <w:r w:rsidRPr="52B08175" w:rsidR="52B0817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d'évaluation</w:t>
      </w:r>
      <w:r w:rsidRPr="52B08175" w:rsidR="52B0817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52B08175" w:rsidR="52B0817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détaillée</w:t>
      </w:r>
      <w:r w:rsidRPr="52B08175" w:rsidR="52B0817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– </w:t>
      </w:r>
      <w:r w:rsidRPr="52B08175" w:rsidR="52B0817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Réparer</w:t>
      </w:r>
      <w:r w:rsidRPr="52B08175" w:rsidR="52B0817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52B08175" w:rsidR="52B0817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ou</w:t>
      </w:r>
      <w:r w:rsidRPr="52B08175" w:rsidR="52B0817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52B08175" w:rsidR="52B0817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détourner</w:t>
      </w:r>
      <w:r w:rsidRPr="52B08175" w:rsidR="52B0817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un </w:t>
      </w:r>
      <w:r w:rsidRPr="52B08175" w:rsidR="52B08175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objet</w:t>
      </w:r>
    </w:p>
    <w:p w:rsidR="52B08175" w:rsidP="52B08175" w:rsidRDefault="52B08175" w14:paraId="546D8665" w14:textId="01215534">
      <w:pPr>
        <w:pStyle w:val="Normal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xmlns:wp14="http://schemas.microsoft.com/office/word/2010/wordml" w:rsidTr="52B08175" w14:paraId="0164BCA5" wp14:textId="77777777">
        <w:tc>
          <w:tcPr>
            <w:tcW w:w="2880" w:type="dxa"/>
            <w:tcMar/>
          </w:tcPr>
          <w:p w:rsidP="52B08175" w14:paraId="62BADB90" wp14:textId="77777777" wp14:noSpellErr="1">
            <w:pPr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2B08175" w:rsidR="52B0817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Critère</w:t>
            </w:r>
          </w:p>
        </w:tc>
        <w:tc>
          <w:tcPr>
            <w:tcW w:w="2880" w:type="dxa"/>
            <w:tcMar/>
          </w:tcPr>
          <w:p w:rsidP="52B08175" w14:paraId="31FF54C8" wp14:textId="77777777" wp14:noSpellErr="1">
            <w:pPr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2B08175" w:rsidR="52B0817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Description</w:t>
            </w:r>
          </w:p>
        </w:tc>
        <w:tc>
          <w:tcPr>
            <w:tcW w:w="2880" w:type="dxa"/>
            <w:tcMar/>
          </w:tcPr>
          <w:p w:rsidP="52B08175" w14:paraId="63DBC4A5" wp14:textId="033DA3BE">
            <w:pPr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2B08175" w:rsidR="52B0817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Niveau </w:t>
            </w:r>
            <w:r w:rsidRPr="52B08175" w:rsidR="52B0817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atteint</w:t>
            </w:r>
            <w:r w:rsidRPr="52B08175" w:rsidR="52B0817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(</w:t>
            </w:r>
            <w:r w:rsidRPr="52B08175" w:rsidR="52B0817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oui</w:t>
            </w:r>
            <w:r w:rsidRPr="52B08175" w:rsidR="52B0817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/non)</w:t>
            </w:r>
          </w:p>
          <w:p w:rsidP="52B08175" w14:paraId="27022917" wp14:textId="0D62F8F0">
            <w:pPr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Tr="52B08175" w14:paraId="1D024A49" wp14:textId="77777777">
        <w:tc>
          <w:tcPr>
            <w:tcW w:w="2880" w:type="dxa"/>
            <w:tcMar/>
          </w:tcPr>
          <w:p w:rsidP="52B08175" w14:paraId="311CC2E7" wp14:textId="77777777" wp14:noSpellErr="1">
            <w:p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Pertinence de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l'objet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et du diagnostic</w:t>
            </w:r>
          </w:p>
        </w:tc>
        <w:tc>
          <w:tcPr>
            <w:tcW w:w="2880" w:type="dxa"/>
            <w:tcMar/>
          </w:tcPr>
          <w:p w:rsidP="52B08175" wp14:noSpellErr="1" w14:paraId="6DC48F68" wp14:textId="2DA68452">
            <w:p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L'objet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choisi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présente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un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réel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besoin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de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réparation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ou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de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réutilisation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.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L'élève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identifié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clairement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le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problème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ou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le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défaut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P="52B08175" w14:paraId="0CC39B11" wp14:textId="69609EF3">
            <w:p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P="52B08175" w14:paraId="672A6659" wp14:textId="77777777" wp14:noSpellErr="1">
            <w:p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Tr="52B08175" w14:paraId="5D2CBEFF" wp14:textId="77777777">
        <w:tc>
          <w:tcPr>
            <w:tcW w:w="2880" w:type="dxa"/>
            <w:tcMar/>
          </w:tcPr>
          <w:p w:rsidP="52B08175" w14:paraId="70D2405C" wp14:textId="77777777" wp14:noSpellErr="1">
            <w:p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Créativité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de la solution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proposée</w:t>
            </w:r>
          </w:p>
        </w:tc>
        <w:tc>
          <w:tcPr>
            <w:tcW w:w="2880" w:type="dxa"/>
            <w:tcMar/>
          </w:tcPr>
          <w:p w:rsidP="52B08175" wp14:noSpellErr="1" w14:paraId="734DBE5C" wp14:textId="46A9C188">
            <w:p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La solution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est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originale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, bien pensée et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adaptée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. Elle montre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une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prise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d’initiative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ou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une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capacité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à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détourner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les usages.</w:t>
            </w:r>
          </w:p>
          <w:p w:rsidP="52B08175" w14:paraId="5103E8FF" wp14:textId="761BA8BF">
            <w:p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P="52B08175" w14:paraId="0A37501D" wp14:textId="77777777" wp14:noSpellErr="1">
            <w:p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Tr="52B08175" w14:paraId="0E121C56" wp14:textId="77777777">
        <w:tc>
          <w:tcPr>
            <w:tcW w:w="2880" w:type="dxa"/>
            <w:tcMar/>
          </w:tcPr>
          <w:p w:rsidP="52B08175" w14:paraId="7D3CB327" wp14:textId="77777777" wp14:noSpellErr="1">
            <w:p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Qualité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du croquis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ou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du plan</w:t>
            </w:r>
          </w:p>
        </w:tc>
        <w:tc>
          <w:tcPr>
            <w:tcW w:w="2880" w:type="dxa"/>
            <w:tcMar/>
          </w:tcPr>
          <w:p w:rsidP="52B08175" wp14:noSpellErr="1" w14:paraId="18ACB396" wp14:textId="24DE1206">
            <w:p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Le dessin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est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compréhensible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proportionné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et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représente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bien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l’idée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de la solution. Il aide à la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réalisation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P="52B08175" w14:paraId="70814178" wp14:textId="3EAC3914">
            <w:p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P="52B08175" w14:paraId="5DAB6C7B" wp14:textId="77777777" wp14:noSpellErr="1">
            <w:p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Tr="52B08175" w14:paraId="082193BC" wp14:textId="77777777">
        <w:tc>
          <w:tcPr>
            <w:tcW w:w="2880" w:type="dxa"/>
            <w:tcMar/>
          </w:tcPr>
          <w:p w:rsidP="52B08175" w14:paraId="2708B3A6" wp14:textId="77777777" wp14:noSpellErr="1">
            <w:p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Maquette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fonctionnelle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et soignée</w:t>
            </w:r>
          </w:p>
        </w:tc>
        <w:tc>
          <w:tcPr>
            <w:tcW w:w="2880" w:type="dxa"/>
            <w:tcMar/>
          </w:tcPr>
          <w:p w:rsidP="52B08175" wp14:noSpellErr="1" w14:paraId="35207B7E" wp14:textId="7F0B4E75">
            <w:p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La maquette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ou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le prototype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est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bien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assemblé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, stable,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proprement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réalisé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et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fonctionne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conformément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à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l’intention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P="52B08175" w14:paraId="1FB3F67D" wp14:textId="70FFC811">
            <w:p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P="52B08175" w14:paraId="02EB378F" wp14:textId="77777777" wp14:noSpellErr="1">
            <w:p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xmlns:wp14="http://schemas.microsoft.com/office/word/2010/wordml" w:rsidTr="52B08175" w14:paraId="2C0745AD" wp14:textId="77777777">
        <w:tc>
          <w:tcPr>
            <w:tcW w:w="2880" w:type="dxa"/>
            <w:tcMar/>
          </w:tcPr>
          <w:p w:rsidP="52B08175" w14:paraId="4175A67B" wp14:textId="77777777" wp14:noSpellErr="1">
            <w:p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Présentation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claire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(oral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ou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écrit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)</w:t>
            </w:r>
          </w:p>
        </w:tc>
        <w:tc>
          <w:tcPr>
            <w:tcW w:w="2880" w:type="dxa"/>
            <w:tcMar/>
          </w:tcPr>
          <w:p w:rsidP="52B08175" wp14:noSpellErr="1" w14:paraId="03083A2B" wp14:textId="300BE382">
            <w:p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L’élève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est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capable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d’expliquer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son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objet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,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sa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démarche et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ses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choix avec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clarté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à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l’oral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ou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à 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l’écrit</w:t>
            </w:r>
            <w:r w:rsidRPr="52B08175" w:rsidR="52B0817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.</w:t>
            </w:r>
          </w:p>
          <w:p w:rsidP="52B08175" w14:paraId="6B34875A" wp14:textId="73B013C6">
            <w:p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880" w:type="dxa"/>
            <w:tcMar/>
          </w:tcPr>
          <w:p w:rsidP="52B08175" w14:paraId="6A05A809" wp14:textId="77777777" wp14:noSpellErr="1">
            <w:pPr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2B08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EA437B18-9596-4454-9F42-89009E4478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2</revision>
  <dcterms:created xsi:type="dcterms:W3CDTF">2013-12-23T23:15:00.0000000Z</dcterms:created>
  <dcterms:modified xsi:type="dcterms:W3CDTF">2025-06-12T09:29:44.7832706Z</dcterms:modified>
  <category/>
</coreProperties>
</file>